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Ахмедовой Раиды Асадуллаевны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Ахмедова Р.А.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5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Ахмедовой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Ахмедовой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.5 КоАП </w:t>
      </w:r>
      <w:r>
        <w:rPr>
          <w:rStyle w:val="cat-ExternalSystemDefinedgrp-3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Ахмедовой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5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20.12.2024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Ахмедовой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Ахмедовой Р.А.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Ахмедовой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Ахмедовой Раиды Асадуллаевны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5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4 000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четыре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0412365400395007292520128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настоящего постановления в законную силу либо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5rplc-7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7">
    <w:name w:val="cat-PassportData grp-26 rplc-7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6rplc-12">
    <w:name w:val="cat-ExternalSystemDefined grp-36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UserDefinedgrp-37rplc-16">
    <w:name w:val="cat-UserDefined grp-37 rplc-16"/>
    <w:basedOn w:val="DefaultParagraphFont"/>
  </w:style>
  <w:style w:type="character" w:customStyle="1" w:styleId="cat-ExternalSystemDefinedgrp-35rplc-20">
    <w:name w:val="cat-ExternalSystemDefined grp-35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ExternalSystemDefinedgrp-35rplc-26">
    <w:name w:val="cat-ExternalSystemDefined grp-35 rplc-26"/>
    <w:basedOn w:val="DefaultParagraphFont"/>
  </w:style>
  <w:style w:type="character" w:customStyle="1" w:styleId="cat-ExternalSystemDefinedgrp-35rplc-27">
    <w:name w:val="cat-ExternalSystemDefined grp-35 rplc-27"/>
    <w:basedOn w:val="DefaultParagraphFont"/>
  </w:style>
  <w:style w:type="character" w:customStyle="1" w:styleId="cat-ExternalSystemDefinedgrp-35rplc-29">
    <w:name w:val="cat-ExternalSystemDefined grp-35 rplc-29"/>
    <w:basedOn w:val="DefaultParagraphFont"/>
  </w:style>
  <w:style w:type="character" w:customStyle="1" w:styleId="cat-ExternalSystemDefinedgrp-35rplc-30">
    <w:name w:val="cat-ExternalSystemDefined grp-35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ExternalSystemDefinedgrp-35rplc-40">
    <w:name w:val="cat-ExternalSystemDefined grp-35 rplc-40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ExternalSystemDefinedgrp-35rplc-47">
    <w:name w:val="cat-ExternalSystemDefined grp-35 rplc-47"/>
    <w:basedOn w:val="DefaultParagraphFont"/>
  </w:style>
  <w:style w:type="character" w:customStyle="1" w:styleId="cat-ExternalSystemDefinedgrp-35rplc-48">
    <w:name w:val="cat-ExternalSystemDefined grp-35 rplc-48"/>
    <w:basedOn w:val="DefaultParagraphFont"/>
  </w:style>
  <w:style w:type="character" w:customStyle="1" w:styleId="cat-UserDefinedgrp-38rplc-54">
    <w:name w:val="cat-UserDefined grp-38 rplc-54"/>
    <w:basedOn w:val="DefaultParagraphFont"/>
  </w:style>
  <w:style w:type="character" w:customStyle="1" w:styleId="cat-ExternalSystemDefinedgrp-35rplc-60">
    <w:name w:val="cat-ExternalSystemDefined grp-35 rplc-60"/>
    <w:basedOn w:val="DefaultParagraphFont"/>
  </w:style>
  <w:style w:type="character" w:customStyle="1" w:styleId="cat-OrganizationNamegrp-28rplc-66">
    <w:name w:val="cat-OrganizationName grp-28 rplc-66"/>
    <w:basedOn w:val="DefaultParagraphFont"/>
  </w:style>
  <w:style w:type="character" w:customStyle="1" w:styleId="cat-ExternalSystemDefinedgrp-35rplc-72">
    <w:name w:val="cat-ExternalSystemDefined grp-35 rplc-72"/>
    <w:basedOn w:val="DefaultParagraphFont"/>
  </w:style>
  <w:style w:type="character" w:customStyle="1" w:styleId="cat-UserDefinedgrp-40rplc-73">
    <w:name w:val="cat-UserDefined grp-40 rplc-73"/>
    <w:basedOn w:val="DefaultParagraphFont"/>
  </w:style>
  <w:style w:type="character" w:customStyle="1" w:styleId="cat-UserDefinedgrp-41rplc-76">
    <w:name w:val="cat-UserDefined grp-41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